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7B3FF0"/>
          <w:sz w:val="22"/>
        </w:rPr>
        <w:t>PG Soft · Matematika Slot</w:t>
      </w:r>
    </w:p>
    <w:p>
      <w:pPr>
        <w:jc w:val="center"/>
      </w:pPr>
      <w:r>
        <w:rPr>
          <w:b/>
          <w:color w:val="7B3FF0"/>
          <w:sz w:val="38"/>
        </w:rPr>
        <w:t>Contekan Manajemen Dana dan Volatilitas PG: Berapa Besar Taruhan, Berapa Lama Anggaran Bertahan (Matematika yang Bisa Dihitung)</w:t>
      </w:r>
    </w:p>
    <w:p>
      <w:pPr>
        <w:jc w:val="center"/>
      </w:pPr>
      <w:r>
        <w:rPr>
          <w:color w:val="B0186B"/>
          <w:sz w:val="21"/>
        </w:rPr>
        <w:t>Oleh PG Soft (pgsoft-com.com) · 4 Juli 2026 (Pekan 27) · Materi rujukan, bukan unduhan game/aplikasi</w:t>
      </w:r>
    </w:p>
    <w:p/>
    <w:p>
      <w:r>
        <w:rPr>
          <w:sz w:val="22"/>
        </w:rPr>
        <w:t>Satu-satunya bahasa jujur slot adalah matematika. Contekan ini memakai ekspektasi, varians, dan frekuensi menang — besaran yang bisa dihitung — untuk membantu Anda mengembalikan perhatian ke variabel yang benar-benar menentukan hasil: besar taruhan, jumlah putaran, dan volatilitas yang sanggup Anda tanggung.</w:t>
      </w:r>
    </w:p>
    <w:p/>
    <w:p>
      <w:pPr>
        <w:pStyle w:val="Heading1"/>
      </w:pPr>
      <w:r>
        <w:rPr>
          <w:color w:val="7B3FF0"/>
        </w:rPr>
        <w:t>Dokumen ini menjelaskan apa saja</w:t>
      </w:r>
    </w:p>
    <w:p>
      <w:pPr>
        <w:pStyle w:val="ListNumber"/>
      </w:pPr>
      <w:r>
        <w:t>Beda RTP dan volatilitas: satu bicara rata-rata jangka panjang, satu bicara gejolak proses</w:t>
      </w:r>
    </w:p>
    <w:p>
      <w:pPr>
        <w:pStyle w:val="ListNumber"/>
      </w:pPr>
      <w:r>
        <w:t>Bagaimana volatilitas menentukan berapa banyak putaran uang Anda bertahan pada anggaran yang sama</w:t>
      </w:r>
    </w:p>
    <w:p>
      <w:pPr>
        <w:pStyle w:val="ListNumber"/>
      </w:pPr>
      <w:r>
        <w:t>Rentang acuan taruhan: mengapa sering disarankan mengendalikannya pada bagian yang sangat kecil dari total anggaran</w:t>
      </w:r>
    </w:p>
    <w:p>
      <w:pPr>
        <w:pStyle w:val="ListNumber"/>
      </w:pPr>
      <w:r>
        <w:t>Tiga intuisi angka: frekuensi menang, ekspektasi, dan varians</w:t>
      </w:r>
    </w:p>
    <w:p>
      <w:pPr>
        <w:pStyle w:val="ListNumber"/>
      </w:pPr>
      <w:r>
        <w:t>Beli Feature (langsung membeli putaran gratis) untung atau tidak</w:t>
      </w:r>
    </w:p>
    <w:p/>
    <w:p>
      <w:pPr>
        <w:pStyle w:val="Heading1"/>
      </w:pPr>
      <w:r>
        <w:rPr>
          <w:color w:val="7B3FF0"/>
        </w:rPr>
        <w:t>Pertanyaan Umum</w:t>
      </w:r>
    </w:p>
    <w:p>
      <w:r>
        <w:rPr>
          <w:b/>
          <w:color w:val="B0186B"/>
          <w:sz w:val="22"/>
        </w:rPr>
        <w:t>Saat bermain slot, berapa besar taruhan yang sebaiknya dipasang?</w:t>
      </w:r>
    </w:p>
    <w:p>
      <w:r>
        <w:rPr>
          <w:sz w:val="21"/>
        </w:rPr>
        <w:t>Rentang praktis yang umum adalah mengendalikan taruhan pada bagian sangat kecil dari total anggaran (misalnya dalam 1/200), dengan tujuan membuat dana bertahan lebih banyak putaran di bawah volatilitas tinggi dan menghindari bangkrut dalam satu-dua putaran. Ini tak mengubah ekspektasi jangka panjang, hanya memengaruhi 'lama bertahan'. Ini acuan edukasi, bukan saran taruhan.</w:t>
      </w:r>
    </w:p>
    <w:p>
      <w:r>
        <w:rPr>
          <w:b/>
          <w:color w:val="B0186B"/>
          <w:sz w:val="22"/>
        </w:rPr>
        <w:t>Apakah permainan RTP tinggi lebih mudah menang?</w:t>
      </w:r>
    </w:p>
    <w:p>
      <w:r>
        <w:rPr>
          <w:sz w:val="21"/>
        </w:rPr>
        <w:t>Tidak. RTP adalah nilai rata-rata teoretis jangka panjang, hanya berarti kebocorannya lebih lambat dalam jangka panjang, dan nyaris tak punya daya prediksi atas hasil satu putaran atau satu malam; yang menentukan 'seberapa bergejolak malam ini' adalah volatilitas, sedangkan keunggulan bandar selalu ada.</w:t>
      </w:r>
    </w:p>
    <w:p/>
    <w:p>
      <w:pPr>
        <w:pStyle w:val="Heading1"/>
      </w:pPr>
      <w:r>
        <w:t>18+  Main dengan Sadar</w:t>
      </w:r>
    </w:p>
    <w:p>
      <w:r>
        <w:rPr>
          <w:sz w:val="19"/>
        </w:rPr>
        <w:t>Dokumen ini disusun secara independen oleh PG Soft (pgsoft-com.com) untuk menjelaskan cara kerja mekanisme game. Ini bukan kanal resmi PG, tidak menerima taruhan uang asli, dan tidak mempromosikan atau merekomendasikan platform judi mana pun — baik berkas ini maupun situs webnya tidak memuat tautan affiliate atau referral. Mode demo memakai kredit virtual dan tidak bisa memvalidasi hasil uang asli. Judi mengandung risiko, dan tidak ada mekanisme yang menghapus keunggulan bandar; jika permainan mulai memengaruhi kehidupan atau kesehatan Anda, hentikan dan cari bantuan profesional. Hanya untuk pembaca berusia 18 tahun ke atas.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