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7B3FF0"/>
          <w:sz w:val="22"/>
        </w:rPr>
        <w:t>PG Soft · Demo Gratis</w:t>
      </w:r>
    </w:p>
    <w:p>
      <w:pPr>
        <w:jc w:val="center"/>
      </w:pPr>
      <w:r>
        <w:rPr>
          <w:b/>
          <w:color w:val="7B3FF0"/>
          <w:sz w:val="38"/>
        </w:rPr>
        <w:t>Panduan Penggunaan Demo Gratis PG: Apa yang Bisa dan Tak Bisa Diverifikasi Kredit Maya (Cara Paling Hemat Memahami Mekanisme)</w:t>
      </w:r>
    </w:p>
    <w:p>
      <w:pPr>
        <w:jc w:val="center"/>
      </w:pPr>
      <w:r>
        <w:rPr>
          <w:color w:val="B0186B"/>
          <w:sz w:val="21"/>
        </w:rPr>
        <w:t>Oleh PG Soft (pgsoft-com.com) · 27 Juni 2026 (Pekan 26) · Materi rujukan, bukan unduhan game/aplikasi</w:t>
      </w:r>
    </w:p>
    <w:p/>
    <w:p>
      <w:r>
        <w:rPr>
          <w:sz w:val="22"/>
        </w:rPr>
        <w:t>Demo gratis memakai kredit maya, dan merupakan cara berbiaya rendah untuk memahami mekanisme dan irama sebuah permainan PG. Tetapi ia punya batas yang jelas: ada hal yang bisa ia perlihatkan, ada pula yang sama sekali tak bisa ia verifikasi. Panduan ini menggariskan batas itu dengan jelas.</w:t>
      </w:r>
    </w:p>
    <w:p/>
    <w:p>
      <w:pPr>
        <w:pStyle w:val="Heading1"/>
      </w:pPr>
      <w:r>
        <w:rPr>
          <w:color w:val="7B3FF0"/>
        </w:rPr>
        <w:t>Dokumen ini menjelaskan apa saja</w:t>
      </w:r>
    </w:p>
    <w:p>
      <w:pPr>
        <w:pStyle w:val="ListNumber"/>
      </w:pPr>
      <w:r>
        <w:t>Apa yang bisa dilatih demo gratis: struktur papan, logika pembayaran, cara putaran gratis terpicu, seberapa hambar permainan dasar</w:t>
      </w:r>
    </w:p>
    <w:p>
      <w:pPr>
        <w:pStyle w:val="ListNumber"/>
      </w:pPr>
      <w:r>
        <w:t>Apa yang tak bisa diverifikasi: hasil jangka panjang uang asli, penyatuan nyata RTP, apakah Anda akan 'menang'</w:t>
      </w:r>
    </w:p>
    <w:p>
      <w:pPr>
        <w:pStyle w:val="ListNumber"/>
      </w:pPr>
      <w:r>
        <w:t>Cara memakainya paling bernilai: putar beberapa puluh kali sambil membawa pertanyaan, perlakukan sebagai alat 'memahami mekanisme'</w:t>
      </w:r>
    </w:p>
    <w:p>
      <w:pPr>
        <w:pStyle w:val="ListNumber"/>
      </w:pPr>
      <w:r>
        <w:t>Satu pengingat: mengapa mulusnya demo tak bisa diekstrapolasi ke uang asli</w:t>
      </w:r>
    </w:p>
    <w:p/>
    <w:p>
      <w:pPr>
        <w:pStyle w:val="Heading1"/>
      </w:pPr>
      <w:r>
        <w:rPr>
          <w:color w:val="7B3FF0"/>
        </w:rPr>
        <w:t>Pertanyaan Umum</w:t>
      </w:r>
    </w:p>
    <w:p>
      <w:r>
        <w:rPr>
          <w:b/>
          <w:color w:val="B0186B"/>
          <w:sz w:val="22"/>
        </w:rPr>
        <w:t>Bisakah demo gratis PG memverifikasi apakah sebuah permainan mudah kena?</w:t>
      </w:r>
    </w:p>
    <w:p>
      <w:r>
        <w:rPr>
          <w:sz w:val="21"/>
        </w:rPr>
        <w:t>Tidak bisa. Demo gratis memakai kredit maya, hasilnya tak terkait matematika uang asli, dan kena beruntun atau nihil beruntun sama-sama tak bisa diekstrapolasi ke uang asli. Yang bisa ia verifikasi adalah mekanisme dan irama (seberapa hambar permainan dasar, seberapa sering putaran gratis), bukan hasil jangka panjang di uang asli.</w:t>
      </w:r>
    </w:p>
    <w:p>
      <w:r>
        <w:rPr>
          <w:b/>
          <w:color w:val="B0186B"/>
          <w:sz w:val="22"/>
        </w:rPr>
        <w:t>Apakah demo gratis perlu registrasi atau unduh aplikasi?</w:t>
      </w:r>
    </w:p>
    <w:p>
      <w:r>
        <w:rPr>
          <w:sz w:val="21"/>
        </w:rPr>
        <w:t>Pintu demo situs ini langsung menuju domain resmi PG Soft, berjalan dengan kredit maya, tak perlu registrasi di situs ini, dan bukan unduhan aplikasi game; situs ini tak menyediakan taruhan uang asli dan tak merekomendasikan platform apa pun.</w:t>
      </w:r>
    </w:p>
    <w:p/>
    <w:p>
      <w:pPr>
        <w:pStyle w:val="Heading1"/>
      </w:pPr>
      <w:r>
        <w:t>18+  Main dengan Sadar</w:t>
      </w:r>
    </w:p>
    <w:p>
      <w:r>
        <w:rPr>
          <w:sz w:val="19"/>
        </w:rPr>
        <w:t>Dokumen ini disusun secara independen oleh PG Soft (pgsoft-com.com) untuk menjelaskan cara kerja mekanisme game. Ini bukan kanal resmi PG, tidak menerima taruhan uang asli, dan tidak mempromosikan atau merekomendasikan platform judi mana pun — baik berkas ini maupun situs webnya tidak memuat tautan affiliate atau referral. Mode demo memakai kredit virtual dan tidak bisa memvalidasi hasil uang asli. Judi mengandung risiko, dan tidak ada mekanisme yang menghapus keunggulan bandar; jika permainan mulai memengaruhi kehidupan atau kesehatan Anda, hentikan dan cari bantuan profesional. Hanya untuk pembaca berusia 18 tahun ke atas.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