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B3FF0"/>
          <w:sz w:val="22"/>
        </w:rPr>
        <w:t>PG · Chơi thử miễn phí</w:t>
      </w:r>
    </w:p>
    <w:p>
      <w:pPr>
        <w:jc w:val="center"/>
      </w:pPr>
      <w:r>
        <w:rPr>
          <w:b/>
          <w:color w:val="6A2FD0"/>
          <w:sz w:val="40"/>
        </w:rPr>
        <w:t>Hướng dẫn sử dụng chơi thử miễn phí PG: điểm ảo kiểm chứng được gì, không kiểm chứng được gì (cách hiểu cơ chế tiết kiệm nhất)</w:t>
      </w:r>
    </w:p>
    <w:p>
      <w:pPr>
        <w:jc w:val="center"/>
      </w:pPr>
      <w:r>
        <w:rPr>
          <w:color w:val="6A2FD0"/>
          <w:sz w:val="21"/>
        </w:rPr>
        <w:t>Bởi PG Soft (pgsoft-com.com) · 2026-06-27 (Tuần 26) · Tài liệu tham khảo, không phải tải game/ứng dụng</w:t>
      </w:r>
    </w:p>
    <w:p/>
    <w:p>
      <w:r>
        <w:rPr>
          <w:sz w:val="22"/>
        </w:rPr>
        <w:t>Chơi thử miễn phí dùng điểm ảo, là cách chi phí thấp để hiểu cơ chế và nhịp của một game PG. Nhưng nó có ranh giới rõ ràng: có những thứ nó cho bạn nhìn rõ, có những thứ hoàn toàn không kiểm chứng được. Hướng dẫn này vạch rõ ranh giới đó.</w:t>
      </w:r>
    </w:p>
    <w:p/>
    <w:p>
      <w:pPr>
        <w:pStyle w:val="Heading1"/>
      </w:pPr>
      <w:r>
        <w:rPr>
          <w:color w:val="6A2FD0"/>
        </w:rPr>
        <w:t>Tài liệu này nói rõ điều gì</w:t>
      </w:r>
    </w:p>
    <w:p>
      <w:r>
        <w:rPr>
          <w:b/>
          <w:color w:val="FF1C4F"/>
          <w:sz w:val="21"/>
        </w:rPr>
        <w:t xml:space="preserve">01  </w:t>
      </w:r>
      <w:r>
        <w:rPr>
          <w:sz w:val="21"/>
        </w:rPr>
        <w:t>Chơi thử miễn phí rèn được gì: cấu trúc bàn, logic trả thưởng, vòng quay miễn phí kích hoạt thế nào, game gốc nhạt đến đâu</w:t>
      </w:r>
    </w:p>
    <w:p>
      <w:r>
        <w:rPr>
          <w:b/>
          <w:color w:val="FF1C4F"/>
          <w:sz w:val="21"/>
        </w:rPr>
        <w:t xml:space="preserve">02  </w:t>
      </w:r>
      <w:r>
        <w:rPr>
          <w:sz w:val="21"/>
        </w:rPr>
        <w:t>Không kiểm chứng được gì: kết quả dài hạn của tiền thật, sự hội tụ thực tế của RTP, bạn có “thắng” hay không</w:t>
      </w:r>
    </w:p>
    <w:p>
      <w:r>
        <w:rPr>
          <w:b/>
          <w:color w:val="FF1C4F"/>
          <w:sz w:val="21"/>
        </w:rPr>
        <w:t xml:space="preserve">03  </w:t>
      </w:r>
      <w:r>
        <w:rPr>
          <w:sz w:val="21"/>
        </w:rPr>
        <w:t>Dùng thế nào cho có giá trị nhất: mang theo câu hỏi quay vài chục vòng, coi nó là công cụ “hiểu cơ chế”</w:t>
      </w:r>
    </w:p>
    <w:p>
      <w:r>
        <w:rPr>
          <w:b/>
          <w:color w:val="FF1C4F"/>
          <w:sz w:val="21"/>
        </w:rPr>
        <w:t xml:space="preserve">04  </w:t>
      </w:r>
      <w:r>
        <w:rPr>
          <w:sz w:val="21"/>
        </w:rPr>
        <w:t>Một lời nhắc: vì sao chuỗi thuận buồm xuôi gió trong chơi thử không ngoại suy được sang tiền thật</w:t>
      </w:r>
    </w:p>
    <w:p/>
    <w:p>
      <w:pPr>
        <w:pStyle w:val="Heading1"/>
      </w:pPr>
      <w:r>
        <w:rPr>
          <w:color w:val="6A2FD0"/>
        </w:rPr>
        <w:t>Câu hỏi thường gặp</w:t>
      </w:r>
    </w:p>
    <w:p>
      <w:r>
        <w:rPr>
          <w:b/>
          <w:color w:val="4A1F9C"/>
          <w:sz w:val="22"/>
        </w:rPr>
        <w:t>Chơi thử miễn phí PG có kiểm chứng được một game có dễ trúng không?</w:t>
      </w:r>
    </w:p>
    <w:p>
      <w:r>
        <w:rPr>
          <w:sz w:val="21"/>
        </w:rPr>
        <w:t>Không. Chơi thử miễn phí dùng điểm ảo, kết quả không liên quan tới toán học của tiền thật, trúng liền hay trượt liền đều không ngoại suy được sang tiền thật. Thứ nó kiểm chứng được là cơ chế và nhịp (game gốc nhạt đến đâu, vòng quay miễn phí tới có thường không), không kiểm chứng được kết quả dài hạn dưới tiền thật.</w:t>
      </w:r>
    </w:p>
    <w:p>
      <w:r>
        <w:rPr>
          <w:b/>
          <w:color w:val="4A1F9C"/>
          <w:sz w:val="22"/>
        </w:rPr>
        <w:t>Chơi thử miễn phí có cần đăng ký hay tải App không?</w:t>
      </w:r>
    </w:p>
    <w:p>
      <w:r>
        <w:rPr>
          <w:sz w:val="21"/>
        </w:rPr>
        <w:t>Cửa chơi thử của trang này chuyển thẳng tới tên miền chính thức của PG Soft, tiến hành bằng điểm ảo, không cần đăng ký tại trang này, cũng không phải bản tải App game; trang này không cung cấp đặt cược tiền thật, không giới thiệu bất kỳ nền tảng nào.</w:t>
      </w:r>
    </w:p>
    <w:p/>
    <w:p>
      <w:pPr>
        <w:pStyle w:val="Heading1"/>
      </w:pPr>
      <w:r>
        <w:t>18+  Chơi có trách nhiệm</w:t>
      </w:r>
    </w:p>
    <w:p>
      <w:r>
        <w:rPr>
          <w:sz w:val="19"/>
        </w:rPr>
        <w:t>Tài liệu này do PG Soft (pgsoft-com.com) biên soạn độc lập nhằm giải thích cơ chế game. Đây không phải kênh chính thức của nhà phát hành Pocket Games Soft, không nhận cược tiền thật, và không quảng bá hay giới thiệu nền tảng cờ bạc nào — cả tệp này lẫn trang web đều không mang liên kết affiliate hay giới thiệu. Chế độ chơi thử dùng điểm ảo và không thể xác thực kết quả tiền thật. Cờ bạc có rủi ro, và không cơ chế nào gỡ bỏ lợi thế nhà cái; nếu việc chơi bắt đầu ảnh hưởng tới cuộc sống hay sức khỏe của bạn, hãy dừng lại và tìm hỗ trợ chuyên môn. Chỉ dành cho độc giả từ 18 tuổi trở lên.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